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Zone Between DJ &amp; Neshia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COVID    </w:t>
      </w:r>
      <w:r>
        <w:t xml:space="preserve">   LAUGH    </w:t>
      </w:r>
      <w:r>
        <w:t xml:space="preserve">   LOVE    </w:t>
      </w:r>
      <w:r>
        <w:t xml:space="preserve">   FAMILY    </w:t>
      </w:r>
      <w:r>
        <w:t xml:space="preserve">   GRANDBABY    </w:t>
      </w:r>
      <w:r>
        <w:t xml:space="preserve">   SAINTLOUIS    </w:t>
      </w:r>
      <w:r>
        <w:t xml:space="preserve">   ADDISON    </w:t>
      </w:r>
      <w:r>
        <w:t xml:space="preserve">   HENDERSON    </w:t>
      </w:r>
      <w:r>
        <w:t xml:space="preserve">   WHITESIDE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Zone Between DJ &amp; Neshia</dc:title>
  <dcterms:created xsi:type="dcterms:W3CDTF">2021-10-11T18:48:48Z</dcterms:created>
  <dcterms:modified xsi:type="dcterms:W3CDTF">2021-10-11T18:48:48Z</dcterms:modified>
</cp:coreProperties>
</file>