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chemestry    </w:t>
      </w:r>
      <w:r>
        <w:t xml:space="preserve">   geek    </w:t>
      </w:r>
      <w:r>
        <w:t xml:space="preserve">   french    </w:t>
      </w:r>
      <w:r>
        <w:t xml:space="preserve">   spanish    </w:t>
      </w:r>
      <w:r>
        <w:t xml:space="preserve">   english    </w:t>
      </w:r>
      <w:r>
        <w:t xml:space="preserve">   biology    </w:t>
      </w:r>
      <w:r>
        <w:t xml:space="preserve">   algebra    </w:t>
      </w:r>
      <w:r>
        <w:t xml:space="preserve">   genius    </w:t>
      </w:r>
      <w:r>
        <w:t xml:space="preserve">   smart    </w:t>
      </w:r>
      <w:r>
        <w:t xml:space="preserve">   marker    </w:t>
      </w:r>
      <w:r>
        <w:t xml:space="preserve">   eraser    </w:t>
      </w:r>
      <w:r>
        <w:t xml:space="preserve">   pencil    </w:t>
      </w:r>
      <w:r>
        <w:t xml:space="preserve">   notebook    </w:t>
      </w:r>
      <w:r>
        <w:t xml:space="preserve">   alabama    </w:t>
      </w:r>
      <w:r>
        <w:t xml:space="preserve">   university    </w:t>
      </w:r>
      <w:r>
        <w:t xml:space="preserve">   college    </w:t>
      </w:r>
      <w:r>
        <w:t xml:space="preserve">   professor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</dc:title>
  <dcterms:created xsi:type="dcterms:W3CDTF">2021-10-11T18:49:06Z</dcterms:created>
  <dcterms:modified xsi:type="dcterms:W3CDTF">2021-10-11T18:49:06Z</dcterms:modified>
</cp:coreProperties>
</file>