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roman emperor was part of Jesus'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is Jesus'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Jesus broke the bread and drank the wine who did he give it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apostles did Jesus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testament does genesis appear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Jesus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Jesus' birth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chapter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sacred book the catholics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people waving when Jesus entered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Jesus broke the bread what did it represnt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Pentecost Sunday what was above the disciples heads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day is the the day Jesus arose from the dead?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2021-10-11T18:48:38Z</dcterms:created>
  <dcterms:modified xsi:type="dcterms:W3CDTF">2021-10-11T18:48:38Z</dcterms:modified>
</cp:coreProperties>
</file>