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Bite of the Mango"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Ariatu go first away from Sierra Leone?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Mariatu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Mariatu call her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"Ya"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Abdul a few months after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hospital that Mariatu had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that wrote the book with Mariatu?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Mariatu end up staying and going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Mariatu when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"Pa"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Mariatu now into after coming back from England?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Mariatu want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was Mariatu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cut off Mariatu'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Abdul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Mariatu's baby's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Mariatu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haopened to Mariatu's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Mariatu at the beginning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Bite of the Mango"</dc:title>
  <dcterms:created xsi:type="dcterms:W3CDTF">2021-10-10T23:51:48Z</dcterms:created>
  <dcterms:modified xsi:type="dcterms:W3CDTF">2021-10-10T23:51:48Z</dcterms:modified>
</cp:coreProperties>
</file>