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towns    </w:t>
      </w:r>
      <w:r>
        <w:t xml:space="preserve">   Bulboes    </w:t>
      </w:r>
      <w:r>
        <w:t xml:space="preserve">   Holy Sisters    </w:t>
      </w:r>
      <w:r>
        <w:t xml:space="preserve">   Masks    </w:t>
      </w:r>
      <w:r>
        <w:t xml:space="preserve">   isolated    </w:t>
      </w:r>
      <w:r>
        <w:t xml:space="preserve">   2 million dead    </w:t>
      </w:r>
      <w:r>
        <w:t xml:space="preserve">   spread    </w:t>
      </w:r>
      <w:r>
        <w:t xml:space="preserve">   winter    </w:t>
      </w:r>
      <w:r>
        <w:t xml:space="preserve">   summer    </w:t>
      </w:r>
      <w:r>
        <w:t xml:space="preserve">   purple spots    </w:t>
      </w:r>
      <w:r>
        <w:t xml:space="preserve">   swelling    </w:t>
      </w:r>
      <w:r>
        <w:t xml:space="preserve">   Armpit    </w:t>
      </w:r>
      <w:r>
        <w:t xml:space="preserve">   Human    </w:t>
      </w:r>
      <w:r>
        <w:t xml:space="preserve">   Dead    </w:t>
      </w:r>
      <w:r>
        <w:t xml:space="preserve">   Blood    </w:t>
      </w:r>
      <w:r>
        <w:t xml:space="preserve">   Panicked    </w:t>
      </w:r>
      <w:r>
        <w:t xml:space="preserve">   Rats    </w:t>
      </w:r>
      <w:r>
        <w:t xml:space="preserve">   Fleas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2021-10-11T18:50:39Z</dcterms:created>
  <dcterms:modified xsi:type="dcterms:W3CDTF">2021-10-11T18:50:39Z</dcterms:modified>
</cp:coreProperties>
</file>