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Books of the Bible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We read about Jesus' family tree in this book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books records the story of the man who spent some time in the belly of a big fish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Mnemonic for four short books written by Paul in the New Testament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Samson was a ..... (name of OT book)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Moses wrote these books (first  letter of each of five three books)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Longest book in the Bible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NT book about visions of the last days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Name of book in OT where we read about three men thrown into a fiery furnace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In which gospel book of the New Testament do we read these words "For God so loved the world he gave us his Sonm.."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Jesus went into heaven means he ........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famous Hebrew girl who became queen and used her position  to save her people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Jesus asked this disciple to .... his mother (John 19:26)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shortest and oldest gospel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Synoptic gospels (first  letter of each of thee three books)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This prophet married a prostitute (unscramble sohae)</w:t>
            </w:r>
          </w:p>
        </w:tc>
      </w:tr>
    </w:tbl>
    <w:p>
      <w:pPr>
        <w:pStyle w:val="WordBankSmall"/>
      </w:pPr>
      <w:r>
        <w:t xml:space="preserve">   Psalms     </w:t>
      </w:r>
      <w:r>
        <w:t xml:space="preserve">   Jonah    </w:t>
      </w:r>
      <w:r>
        <w:t xml:space="preserve">   MML    </w:t>
      </w:r>
      <w:r>
        <w:t xml:space="preserve">   GELND    </w:t>
      </w:r>
      <w:r>
        <w:t xml:space="preserve">   GEPC    </w:t>
      </w:r>
      <w:r>
        <w:t xml:space="preserve">   Matthew     </w:t>
      </w:r>
      <w:r>
        <w:t xml:space="preserve">   Esther    </w:t>
      </w:r>
      <w:r>
        <w:t xml:space="preserve">   Daniel    </w:t>
      </w:r>
      <w:r>
        <w:t xml:space="preserve">   johnsgospel    </w:t>
      </w:r>
      <w:r>
        <w:t xml:space="preserve">   care    </w:t>
      </w:r>
      <w:r>
        <w:t xml:space="preserve">   Judge    </w:t>
      </w:r>
      <w:r>
        <w:t xml:space="preserve">   Mark    </w:t>
      </w:r>
      <w:r>
        <w:t xml:space="preserve">   Hosea    </w:t>
      </w:r>
      <w:r>
        <w:t xml:space="preserve">   Revelation    </w:t>
      </w:r>
      <w:r>
        <w:t xml:space="preserve">   ascended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Books of the Bible</dc:title>
  <dcterms:created xsi:type="dcterms:W3CDTF">2021-10-11T18:50:54Z</dcterms:created>
  <dcterms:modified xsi:type="dcterms:W3CDTF">2021-10-11T18:50:54Z</dcterms:modified>
</cp:coreProperties>
</file>