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The Bow Wow News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Medium"/>
      </w:pPr>
      <w:r>
        <w:t xml:space="preserve">   Rescue    </w:t>
      </w:r>
      <w:r>
        <w:t xml:space="preserve">   Camera    </w:t>
      </w:r>
      <w:r>
        <w:t xml:space="preserve">   ToolShed    </w:t>
      </w:r>
      <w:r>
        <w:t xml:space="preserve">   Leash    </w:t>
      </w:r>
      <w:r>
        <w:t xml:space="preserve">   Ransom    </w:t>
      </w:r>
      <w:r>
        <w:t xml:space="preserve">   Newspaper    </w:t>
      </w:r>
      <w:r>
        <w:t xml:space="preserve">   Friday    </w:t>
      </w:r>
      <w:r>
        <w:t xml:space="preserve">   Bebe    </w:t>
      </w:r>
      <w:r>
        <w:t xml:space="preserve">   Elmwood    </w:t>
      </w:r>
      <w:r>
        <w:t xml:space="preserve">   Debbie    </w:t>
      </w:r>
      <w:r>
        <w:t xml:space="preserve">   Jerry    </w:t>
      </w:r>
      <w:r>
        <w:t xml:space="preserve">   Andi    </w:t>
      </w:r>
      <w:r>
        <w:t xml:space="preserve">   Bruce    </w:t>
      </w:r>
      <w:r>
        <w:t xml:space="preserve">   Bully    </w:t>
      </w:r>
      <w:r>
        <w:t xml:space="preserve">   RedRover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Bow Wow News</dc:title>
  <dcterms:created xsi:type="dcterms:W3CDTF">2021-10-11T18:50:22Z</dcterms:created>
  <dcterms:modified xsi:type="dcterms:W3CDTF">2021-10-11T18:50:22Z</dcterms:modified>
</cp:coreProperties>
</file>