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in the Striped Pajamas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swing    </w:t>
      </w:r>
      <w:r>
        <w:t xml:space="preserve">   beat    </w:t>
      </w:r>
      <w:r>
        <w:t xml:space="preserve">   scratch    </w:t>
      </w:r>
      <w:r>
        <w:t xml:space="preserve">   camp    </w:t>
      </w:r>
      <w:r>
        <w:t xml:space="preserve">   pavol    </w:t>
      </w:r>
      <w:r>
        <w:t xml:space="preserve">   wine    </w:t>
      </w:r>
      <w:r>
        <w:t xml:space="preserve">   lieutenant    </w:t>
      </w:r>
      <w:r>
        <w:t xml:space="preserve">   shmuel    </w:t>
      </w:r>
      <w:r>
        <w:t xml:space="preserve">   berlin    </w:t>
      </w:r>
      <w:r>
        <w:t xml:space="preserve">   fatherland    </w:t>
      </w:r>
      <w:r>
        <w:t xml:space="preserve">   germany    </w:t>
      </w:r>
      <w:r>
        <w:t xml:space="preserve">   kotler    </w:t>
      </w:r>
      <w:r>
        <w:t xml:space="preserve">   fury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Pajamas</dc:title>
  <dcterms:created xsi:type="dcterms:W3CDTF">2021-10-11T18:52:04Z</dcterms:created>
  <dcterms:modified xsi:type="dcterms:W3CDTF">2021-10-11T18:52:04Z</dcterms:modified>
</cp:coreProperties>
</file>