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Vocabulary Ch.1-3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fundamentalist group that gained political control of Afghanistan in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recognize or treat (someone or something) as different: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pause before saying or doing something, especially through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scarf worn around the head of many Afghan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walk in an awkward way, typically because of pain from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market vendors who try and sell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dressy robe used by Afghan women only for nice occasions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military force that is raised from the civil population to supplement a regular army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or directive made and maintained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cot or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bread eaten by Afghans at nearly every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garment used to cover the bodies of Afghan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Vocabulary Ch.1-3</dc:title>
  <dcterms:created xsi:type="dcterms:W3CDTF">2021-10-11T18:52:44Z</dcterms:created>
  <dcterms:modified xsi:type="dcterms:W3CDTF">2021-10-11T18:52:44Z</dcterms:modified>
</cp:coreProperties>
</file>