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Bridge Club Annual Picnic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potato salad    </w:t>
      </w:r>
      <w:r>
        <w:t xml:space="preserve">   fish    </w:t>
      </w:r>
      <w:r>
        <w:t xml:space="preserve">   corn    </w:t>
      </w:r>
      <w:r>
        <w:t xml:space="preserve">   travel    </w:t>
      </w:r>
      <w:r>
        <w:t xml:space="preserve">   chicken    </w:t>
      </w:r>
      <w:r>
        <w:t xml:space="preserve">   ribs    </w:t>
      </w:r>
      <w:r>
        <w:t xml:space="preserve">   picnic    </w:t>
      </w:r>
      <w:r>
        <w:t xml:space="preserve">   GOD    </w:t>
      </w:r>
      <w:r>
        <w:t xml:space="preserve">   food    </w:t>
      </w:r>
      <w:r>
        <w:t xml:space="preserve">   dip    </w:t>
      </w:r>
      <w:r>
        <w:t xml:space="preserve">   waterbridgeclub    </w:t>
      </w:r>
      <w:r>
        <w:t xml:space="preserve">   soda    </w:t>
      </w:r>
      <w:r>
        <w:t xml:space="preserve">   prizes    </w:t>
      </w:r>
      <w:r>
        <w:t xml:space="preserve">   park    </w:t>
      </w:r>
      <w:r>
        <w:t xml:space="preserve">   mosquitos    </w:t>
      </w:r>
      <w:r>
        <w:t xml:space="preserve">   family    </w:t>
      </w:r>
      <w:r>
        <w:t xml:space="preserve">   chips    </w:t>
      </w:r>
      <w:r>
        <w:t xml:space="preserve">   barbecue    </w:t>
      </w:r>
      <w:r>
        <w:t xml:space="preserve">   sistas    </w:t>
      </w:r>
      <w:r>
        <w:t xml:space="preserve">   women    </w:t>
      </w:r>
      <w:r>
        <w:t xml:space="preserve">   sun    </w:t>
      </w:r>
      <w:r>
        <w:t xml:space="preserve">   shandy    </w:t>
      </w:r>
      <w:r>
        <w:t xml:space="preserve">   pokeno    </w:t>
      </w:r>
      <w:r>
        <w:t xml:space="preserve">   ice    </w:t>
      </w:r>
      <w:r>
        <w:t xml:space="preserve">   fun    </w:t>
      </w:r>
      <w:r>
        <w:t xml:space="preserve">   educational    </w:t>
      </w:r>
      <w:r>
        <w:t xml:space="preserve">   charitable    </w:t>
      </w:r>
      <w:r>
        <w:t xml:space="preserve">   annual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Bridge Club Annual Picnic</dc:title>
  <dcterms:created xsi:type="dcterms:W3CDTF">2021-10-11T18:52:41Z</dcterms:created>
  <dcterms:modified xsi:type="dcterms:W3CDTF">2021-10-11T18:52:41Z</dcterms:modified>
</cp:coreProperties>
</file>