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The Bunny  Bun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argue against a thought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put in a main idea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Rushful or rude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change one´s mind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apart from expectations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confident statement on fact/belief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proof, support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measurements or data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being adequate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Needed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mistaken belief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popular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short story about a real person/ incident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Bunny  Bun</dc:title>
  <dcterms:created xsi:type="dcterms:W3CDTF">2021-10-11T18:51:02Z</dcterms:created>
  <dcterms:modified xsi:type="dcterms:W3CDTF">2021-10-11T18:51:02Z</dcterms:modified>
</cp:coreProperties>
</file>