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Calculating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all slightly different in that they have different numbers of digits in the ___________ or have slight differences in the internal mechanisms.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device could also be called the Pascaline or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right-hand dial represented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top was a row of ______ movable dials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calculator had _______ wheel dials.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machine could add, __________, multiply, and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Subtractions were performed using __________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Blaise's calculator was a polished _______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were problems faced by Pascal in the design of the calculator which were due to the design of the _________ currency at that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__________ employ similar complement techniques to the calculating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dials were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and division were a little bit difficult to do on the calculating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Calculating Machine could be used well for pounds, __________, and pence.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Pascal built _______ Pascaline machines in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dials were turned to the appropriate numbers using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Pascaline could only handle _____- digit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answers appeared in _________ in the top of the calculator.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Calculating Machine</dc:title>
  <dcterms:created xsi:type="dcterms:W3CDTF">2021-10-11T18:52:54Z</dcterms:created>
  <dcterms:modified xsi:type="dcterms:W3CDTF">2021-10-11T18:52:54Z</dcterms:modified>
</cp:coreProperties>
</file>