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blood which carries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Space inside the artery, vein or capillary, where blood passes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Carry blood away from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Volume of blood pumped out the heart with one contraction.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Chamber located at the top of the heart, which takes blood from the body or the lungs.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cell thick and allow nutirets to pass through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Chamber located at the bottom of the heart, where the blood is ejected to the body or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Volume of blood pumped out the heart, per minute.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Valves inside to prevent a back flow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which stop you bleeding if ypu cut yourself.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Cardiovascular System</dc:title>
  <dcterms:created xsi:type="dcterms:W3CDTF">2021-10-11T18:53:05Z</dcterms:created>
  <dcterms:modified xsi:type="dcterms:W3CDTF">2021-10-11T18:53:05Z</dcterms:modified>
</cp:coreProperties>
</file>