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The Cat At The Walll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Small animal that says meow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helps you breathe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cont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used for hunting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opposite of a girl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 the highway there is always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Someone who is fighting in the army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Something cowboys wear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Something in the family room that you sit or lay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he color of the grass</w:t>
            </w:r>
          </w:p>
        </w:tc>
      </w:tr>
    </w:tbl>
    <w:p>
      <w:pPr>
        <w:pStyle w:val="WordBankMedium"/>
      </w:pPr>
      <w:r>
        <w:t xml:space="preserve">   Gun    </w:t>
      </w:r>
      <w:r>
        <w:t xml:space="preserve">   Lungs    </w:t>
      </w:r>
      <w:r>
        <w:t xml:space="preserve">   Soldiers    </w:t>
      </w:r>
      <w:r>
        <w:t xml:space="preserve">   Boy    </w:t>
      </w:r>
      <w:r>
        <w:t xml:space="preserve">   Cat    </w:t>
      </w:r>
      <w:r>
        <w:t xml:space="preserve">   Sofa    </w:t>
      </w:r>
      <w:r>
        <w:t xml:space="preserve">   Israel     </w:t>
      </w:r>
      <w:r>
        <w:t xml:space="preserve">   Boots    </w:t>
      </w:r>
      <w:r>
        <w:t xml:space="preserve">   Green     </w:t>
      </w:r>
      <w:r>
        <w:t xml:space="preserve">   Traffic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 At The Walll</dc:title>
  <dcterms:created xsi:type="dcterms:W3CDTF">2021-10-11T18:53:10Z</dcterms:created>
  <dcterms:modified xsi:type="dcterms:W3CDTF">2021-10-11T18:53:10Z</dcterms:modified>
</cp:coreProperties>
</file>