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Characters of "Romeo and Juliet"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Peace-loving and dislikes the violence of the feud. Like her husband, she is concerned by her son's secretive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father, who is concerned by his son's melancholy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Montague's son; originally a comic lover, but then falls deeply in love with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Capulet's daughter. Her love for Romeo gives her the strength and courage to defy her parents and face death twice.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nursemaid, who acts as confidante and messenger for Romeo and Juliet. Loves to talk and reminisce, and her attitude toward love is bawdy.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Vengeful and she demands Romeo's death for killing Tybalt. In her relationship with Juliet, she is cold and distant, expecting Juliet to obey her father and marry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Capulet's nephew and Juliet's cousin. He is violent and hot-tempered, with a strong sense of honor. He is eventually killed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Montague's nephew and friend of Romeo and Mercutio. He is the peacemaker who attempts to keep peace between Tybalt and Mercutio.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noble young kinsman to the Prince. He is well-mannered and attractive and hopes to marry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father is quick-tempered and impetuous but is initially reluctant to consent to Juliet's marriage with Paris because Juliet is so young.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Characters of "Romeo and Juliet"</dc:title>
  <dcterms:created xsi:type="dcterms:W3CDTF">2021-10-11T18:53:07Z</dcterms:created>
  <dcterms:modified xsi:type="dcterms:W3CDTF">2021-10-11T18:53:07Z</dcterms:modified>
</cp:coreProperties>
</file>