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Civil War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Medium"/>
      </w:pPr>
      <w:r>
        <w:t xml:space="preserve">   Torpedoes    </w:t>
      </w:r>
      <w:r>
        <w:t xml:space="preserve">   Offensive    </w:t>
      </w:r>
      <w:r>
        <w:t xml:space="preserve">   Litter    </w:t>
      </w:r>
      <w:r>
        <w:t xml:space="preserve">   North    </w:t>
      </w:r>
      <w:r>
        <w:t xml:space="preserve">   Slavery    </w:t>
      </w:r>
      <w:r>
        <w:t xml:space="preserve">   Enfilade    </w:t>
      </w:r>
      <w:r>
        <w:t xml:space="preserve">   Defensive    </w:t>
      </w:r>
      <w:r>
        <w:t xml:space="preserve">   South    </w:t>
      </w:r>
      <w:r>
        <w:t xml:space="preserve">   Bombproof    </w:t>
      </w:r>
      <w:r>
        <w:t xml:space="preserve">   Abolitionist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Civil War</dc:title>
  <dcterms:created xsi:type="dcterms:W3CDTF">2021-10-11T18:54:04Z</dcterms:created>
  <dcterms:modified xsi:type="dcterms:W3CDTF">2021-10-11T18:54:04Z</dcterms:modified>
</cp:coreProperties>
</file>