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ambitious set of proposals put forward by U.S. President Harry S Truman.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was created during the Cold War to stop communism from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a competition between two or more parties to have the best armed forces.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________________________an American foreign policy to stop Soviet imperialism during the Cold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formed in the period 1919-22, when the mainly Russian Bolshevik party took control of the former Russian empire and its vassal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a system of government, like democracy or dictatorship.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 a major restructuring of the United States government's military and intelligence agencies following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essentially a shared group feeling in the significance of a geographical and sometimes demographic region seeking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was a military alliance of communist nations in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dropped an ______________ on the Japanese city of Hiroshima.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2021-10-11T18:53:46Z</dcterms:created>
  <dcterms:modified xsi:type="dcterms:W3CDTF">2021-10-11T18:53:46Z</dcterms:modified>
</cp:coreProperties>
</file>