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Colonial Government after Virginia became a Royal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colonist meet to discuss their opinions?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assembly is a _____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Virginia was made into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 removed the charter?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of government was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the charter Virginia was under before 1624?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Governor in Virginia in June of 1624?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General Assembly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white, male, _____ made up the general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Berkeley found substitutes for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Colonial Government after Virginia became a Royal Colony</dc:title>
  <dcterms:created xsi:type="dcterms:W3CDTF">2021-10-11T18:55:11Z</dcterms:created>
  <dcterms:modified xsi:type="dcterms:W3CDTF">2021-10-11T18:55:11Z</dcterms:modified>
</cp:coreProperties>
</file>