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 Unscramble the Words</w:t>
      </w:r>
    </w:p>
    <w:p>
      <w:pPr>
        <w:pStyle w:val="Questions"/>
      </w:pPr>
      <w:r>
        <w:t xml:space="preserve">1. OSWROR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WLEMONHVIEGR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WESJ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RSBCEI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OWEURLDNF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MMLEEAUN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ABRTEH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SORSC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PREHAC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KRSGEE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FLOYL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CAINHS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DEIROGIFL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GNFREOIF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LOSHSNFESIO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Unscramble the Words</dc:title>
  <dcterms:created xsi:type="dcterms:W3CDTF">2022-01-14T03:29:18Z</dcterms:created>
  <dcterms:modified xsi:type="dcterms:W3CDTF">2022-01-14T03:29:18Z</dcterms:modified>
</cp:coreProperties>
</file>