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twins ____ lost a basket 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force someone to leave, you 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 not want to do something, you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twins team was so good that they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upset, you may act this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going to happen, 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has the ball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or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you talk trash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item that is important to your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Vocabulary Crossword Puzzle</dc:title>
  <dcterms:created xsi:type="dcterms:W3CDTF">2021-10-11T18:56:59Z</dcterms:created>
  <dcterms:modified xsi:type="dcterms:W3CDTF">2021-10-11T18:56:59Z</dcterms:modified>
</cp:coreProperties>
</file>