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CruciDOOM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peggiore edizione di d20 system di sempre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tecnically not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Natale di Zephyria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accozzaglia di parole 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agenzia privata di spionaggio per cui lavoreresti nel settore R&amp;S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vale notorious for its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consumatore seriale di fps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mildly dangerous, never really completed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 to the _____ (K. Walker)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perdita di tempo interplanetaria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pokémon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professione di ogni rispettabile paladino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good ones are the (un)dead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actually, just empty tunnels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CruciDOOM</dc:title>
  <dcterms:created xsi:type="dcterms:W3CDTF">2021-10-11T18:56:34Z</dcterms:created>
  <dcterms:modified xsi:type="dcterms:W3CDTF">2021-10-11T18:56:34Z</dcterms:modified>
</cp:coreProperties>
</file>