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D-Day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D-Day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of battle was D-Day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D-Day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selected the date for D-Day to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D-Day last?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code name for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wide was the battle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lost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allies were there?</w:t>
            </w:r>
          </w:p>
        </w:tc>
      </w:tr>
    </w:tbl>
    <w:p>
      <w:pPr>
        <w:pStyle w:val="WordBankMedium"/>
      </w:pPr>
      <w:r>
        <w:t xml:space="preserve">   June    </w:t>
      </w:r>
      <w:r>
        <w:t xml:space="preserve">   Normandy    </w:t>
      </w:r>
      <w:r>
        <w:t xml:space="preserve">   Two months    </w:t>
      </w:r>
      <w:r>
        <w:t xml:space="preserve">   Allies    </w:t>
      </w:r>
      <w:r>
        <w:t xml:space="preserve">   Germans    </w:t>
      </w:r>
      <w:r>
        <w:t xml:space="preserve">   Operation overload    </w:t>
      </w:r>
      <w:r>
        <w:t xml:space="preserve">   Germany    </w:t>
      </w:r>
      <w:r>
        <w:t xml:space="preserve">   Fifty miles    </w:t>
      </w:r>
      <w:r>
        <w:t xml:space="preserve">   Ambphibious    </w:t>
      </w:r>
      <w:r>
        <w:t xml:space="preserve">   Four    </w:t>
      </w:r>
      <w:r>
        <w:t xml:space="preserve">   Eisenhower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D-Day Invasion</dc:title>
  <dcterms:created xsi:type="dcterms:W3CDTF">2021-10-11T18:56:41Z</dcterms:created>
  <dcterms:modified xsi:type="dcterms:W3CDTF">2021-10-11T18:56:41Z</dcterms:modified>
</cp:coreProperties>
</file>