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The Deaf Musicians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</w:tbl>
    <w:p>
      <w:pPr>
        <w:pStyle w:val="WordBankLarge"/>
      </w:pPr>
      <w:r>
        <w:t xml:space="preserve">   perseverance    </w:t>
      </w:r>
      <w:r>
        <w:t xml:space="preserve">   imagination    </w:t>
      </w:r>
      <w:r>
        <w:t xml:space="preserve">   language    </w:t>
      </w:r>
      <w:r>
        <w:t xml:space="preserve">   custom    </w:t>
      </w:r>
      <w:r>
        <w:t xml:space="preserve">   advertisement    </w:t>
      </w:r>
      <w:r>
        <w:t xml:space="preserve">   aflutter    </w:t>
      </w:r>
      <w:r>
        <w:t xml:space="preserve">   answer    </w:t>
      </w:r>
      <w:r>
        <w:t xml:space="preserve">   audience    </w:t>
      </w:r>
      <w:r>
        <w:t xml:space="preserve">   bandleader    </w:t>
      </w:r>
      <w:r>
        <w:t xml:space="preserve">   bandmates    </w:t>
      </w:r>
      <w:r>
        <w:t xml:space="preserve">   deaf    </w:t>
      </w:r>
      <w:r>
        <w:t xml:space="preserve">   everyone    </w:t>
      </w:r>
      <w:r>
        <w:t xml:space="preserve">   fingers    </w:t>
      </w:r>
      <w:r>
        <w:t xml:space="preserve">   hearing    </w:t>
      </w:r>
      <w:r>
        <w:t xml:space="preserve">   interpreter    </w:t>
      </w:r>
      <w:r>
        <w:t xml:space="preserve">   jazz    </w:t>
      </w:r>
      <w:r>
        <w:t xml:space="preserve">   join    </w:t>
      </w:r>
      <w:r>
        <w:t xml:space="preserve">   moving    </w:t>
      </w:r>
      <w:r>
        <w:t xml:space="preserve">   musician    </w:t>
      </w:r>
      <w:r>
        <w:t xml:space="preserve">   notes    </w:t>
      </w:r>
      <w:r>
        <w:t xml:space="preserve">   passengers    </w:t>
      </w:r>
      <w:r>
        <w:t xml:space="preserve">   quartet    </w:t>
      </w:r>
      <w:r>
        <w:t xml:space="preserve">   rehearsals    </w:t>
      </w:r>
      <w:r>
        <w:t xml:space="preserve">   sign language    </w:t>
      </w:r>
      <w:r>
        <w:t xml:space="preserve">   singer    </w:t>
      </w:r>
      <w:r>
        <w:t xml:space="preserve">   snazzy    </w:t>
      </w:r>
      <w:r>
        <w:t xml:space="preserve">   style    </w:t>
      </w:r>
      <w:r>
        <w:t xml:space="preserve">   talking    </w:t>
      </w:r>
      <w:r>
        <w:t xml:space="preserve">   translator    </w:t>
      </w:r>
      <w:r>
        <w:t xml:space="preserve">   trumpet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Deaf Musicians</dc:title>
  <dcterms:created xsi:type="dcterms:W3CDTF">2021-10-11T18:56:11Z</dcterms:created>
  <dcterms:modified xsi:type="dcterms:W3CDTF">2021-10-11T18:56:11Z</dcterms:modified>
</cp:coreProperties>
</file>