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Devil in the white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life in which a person is old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gradually spread through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or move at a slow, relaxed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 layer within any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a (thought, feeling, or belief)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individually or separately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coming after something in time: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skillful and quick in one's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performed with the help of the devil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great effort and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and forthright (especially a comment or style of speaking)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 doubts or objections or show reluctance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term for psychiatrist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or feeling no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morally corrupt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pharmacist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in the white city</dc:title>
  <dcterms:created xsi:type="dcterms:W3CDTF">2021-10-11T18:59:18Z</dcterms:created>
  <dcterms:modified xsi:type="dcterms:W3CDTF">2021-10-11T18:59:18Z</dcterms:modified>
</cp:coreProperties>
</file>