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Diddakoi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Kizzy's ______ burnt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Kizzy's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Brooke's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Kizzy got a horse named ______ for her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bonfire, there is a huge display of _________ in the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Kizzy want to live with after Gran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Kizzy's male friend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 and _______ lived with Admiral Twiss.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surname of Kizzy's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Kizzy's birthday, the children got her a brand new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Diddakoi</dc:title>
  <dcterms:created xsi:type="dcterms:W3CDTF">2021-10-11T18:59:17Z</dcterms:created>
  <dcterms:modified xsi:type="dcterms:W3CDTF">2021-10-11T18:59:17Z</dcterms:modified>
</cp:coreProperties>
</file>