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The Digestive and Excretory System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How is food moved from your intestine to the rest of your body?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Your urine comes first from your _____________.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Where is your food squeezed into a liquid so your body can use it?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There are _____________ in the esophagus that moves food to your stomach.  This is how you are able to eat food even when you are upside down.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large intestine removes ______________________.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Water also leaves your body when you ___________.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saclike organ where urine is stored is called ____________.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Where do you get your energy from?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This helps you to swallow.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When food is broken down, (digested) it becomes __________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____________ is food that is not absorbed through the body.  It also stays in rectum until you go to the bathroom.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__________ comes from your Kidneys which cleans waste  and from your blood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Digestive and Excretory System</dc:title>
  <dcterms:created xsi:type="dcterms:W3CDTF">2021-10-11T18:58:14Z</dcterms:created>
  <dcterms:modified xsi:type="dcterms:W3CDTF">2021-10-11T18:58:14Z</dcterms:modified>
</cp:coreProperties>
</file>