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 Dinner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</w:tbl>
    <w:p>
      <w:pPr>
        <w:pStyle w:val="WordBankLarge"/>
      </w:pPr>
      <w:r>
        <w:t xml:space="preserve">   associate    </w:t>
      </w:r>
      <w:r>
        <w:t xml:space="preserve">   bill    </w:t>
      </w:r>
      <w:r>
        <w:t xml:space="preserve">   capitol    </w:t>
      </w:r>
      <w:r>
        <w:t xml:space="preserve">   congress    </w:t>
      </w:r>
      <w:r>
        <w:t xml:space="preserve">   consolidate    </w:t>
      </w:r>
      <w:r>
        <w:t xml:space="preserve">   consolidation     </w:t>
      </w:r>
      <w:r>
        <w:t xml:space="preserve">   constitution    </w:t>
      </w:r>
      <w:r>
        <w:t xml:space="preserve">   essentially    </w:t>
      </w:r>
      <w:r>
        <w:t xml:space="preserve">   federalist    </w:t>
      </w:r>
      <w:r>
        <w:t xml:space="preserve">   ignorance    </w:t>
      </w:r>
      <w:r>
        <w:t xml:space="preserve">   independence    </w:t>
      </w:r>
      <w:r>
        <w:t xml:space="preserve">   nationalize    </w:t>
      </w:r>
      <w:r>
        <w:t xml:space="preserve">   newspaper    </w:t>
      </w:r>
      <w:r>
        <w:t xml:space="preserve">   office     </w:t>
      </w:r>
      <w:r>
        <w:t xml:space="preserve">   political     </w:t>
      </w:r>
      <w:r>
        <w:t xml:space="preserve">   president    </w:t>
      </w:r>
      <w:r>
        <w:t xml:space="preserve">   public credit    </w:t>
      </w:r>
      <w:r>
        <w:t xml:space="preserve">   report    </w:t>
      </w:r>
      <w:r>
        <w:t xml:space="preserve">   resolution    </w:t>
      </w:r>
      <w:r>
        <w:t xml:space="preserve">   virginia 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Dinner</dc:title>
  <dcterms:created xsi:type="dcterms:W3CDTF">2021-10-11T18:57:30Z</dcterms:created>
  <dcterms:modified xsi:type="dcterms:W3CDTF">2021-10-11T18:57:30Z</dcterms:modified>
</cp:coreProperties>
</file>