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Disappearing Spoon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Drug That Shook Awake 80 Patients who had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Mongol Emperor who Would Execute Anyone who Refused to use Paper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Hall Took the "i" Away From Aluminum to Make This Have a Better Chance at Selling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Bull Testicles Were Pureed in the 1920's to get Only a Few Ounces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Cluster of Two Protons and Two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Was Dicovered by Marie and Pierre Curie and Considered a Useless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Regulates the Production and Release of Hormones (People Cannot Function Without 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Was Considered The Leonardo of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Realized That Fermi had Discovered Nuclear Fission and Died Without Recieving Nobel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 Live Long Enough to be The Final Element to go Extinct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A, C, T, and G Were _______ ________ That Helped Figure Out The Model of DNA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Temperatures Dropped to -80°F and it Snowed Pink, Blue, or 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Transuric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That Turns Sour Into 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Expand Itself to Have a Size of Six Bonds With Twelve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Invention That Could Mass-Produce Radioactive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That Went Back and Forth With Berkeley on Creating New Elements 104-109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 on Hevesy and Coster's First Attempt Using Quantum Mechanics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Claimed That Living Things Did Not Inherit Traits and Genes From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Proved to be The Elusive Technetium of The Particle Physics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Who Tried to Save the World Using Nuclear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Element That is Sweet but 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 Which was the Cause of the Itai-Itai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Gold that was Claimed to be Within Midas' Touch was Supposedly Only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Back Then ________ Were Considered The Only Interesting Parts of Chemistry</w:t>
            </w:r>
          </w:p>
        </w:tc>
      </w:tr>
    </w:tbl>
    <w:p>
      <w:pPr>
        <w:pStyle w:val="WordBankLarge"/>
      </w:pPr>
      <w:r>
        <w:t xml:space="preserve">   Neptunium    </w:t>
      </w:r>
      <w:r>
        <w:t xml:space="preserve">   Alpha Particles    </w:t>
      </w:r>
      <w:r>
        <w:t xml:space="preserve">   Lynsenko    </w:t>
      </w:r>
      <w:r>
        <w:t xml:space="preserve">   Dubna    </w:t>
      </w:r>
      <w:r>
        <w:t xml:space="preserve">   Norilsk    </w:t>
      </w:r>
      <w:r>
        <w:t xml:space="preserve">   Cyclotron    </w:t>
      </w:r>
      <w:r>
        <w:t xml:space="preserve">   Antiproton    </w:t>
      </w:r>
      <w:r>
        <w:t xml:space="preserve">   Pauling    </w:t>
      </w:r>
      <w:r>
        <w:t xml:space="preserve">   Proteins    </w:t>
      </w:r>
      <w:r>
        <w:t xml:space="preserve">   Nucleic Acids    </w:t>
      </w:r>
      <w:r>
        <w:t xml:space="preserve">   Cadmium    </w:t>
      </w:r>
      <w:r>
        <w:t xml:space="preserve">   Bismuth    </w:t>
      </w:r>
      <w:r>
        <w:t xml:space="preserve">   Hahn    </w:t>
      </w:r>
      <w:r>
        <w:t xml:space="preserve">   L-Dopa    </w:t>
      </w:r>
      <w:r>
        <w:t xml:space="preserve">   Sulfur    </w:t>
      </w:r>
      <w:r>
        <w:t xml:space="preserve">   Testosterone    </w:t>
      </w:r>
      <w:r>
        <w:t xml:space="preserve">   Beryllium    </w:t>
      </w:r>
      <w:r>
        <w:t xml:space="preserve">   Miraculin    </w:t>
      </w:r>
      <w:r>
        <w:t xml:space="preserve">   Thyroid    </w:t>
      </w:r>
      <w:r>
        <w:t xml:space="preserve">   Khan    </w:t>
      </w:r>
      <w:r>
        <w:t xml:space="preserve">   Platinum    </w:t>
      </w:r>
      <w:r>
        <w:t xml:space="preserve">   Shiny Brass    </w:t>
      </w:r>
      <w:r>
        <w:t xml:space="preserve">   Polonium    </w:t>
      </w:r>
      <w:r>
        <w:t xml:space="preserve">   Meitner    </w:t>
      </w:r>
      <w:r>
        <w:t xml:space="preserve">   Hafnium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Disappearing Spoon</dc:title>
  <dcterms:created xsi:type="dcterms:W3CDTF">2021-10-11T18:58:25Z</dcterms:created>
  <dcterms:modified xsi:type="dcterms:W3CDTF">2021-10-11T18:58:25Z</dcterms:modified>
</cp:coreProperties>
</file>