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Discovery of Oil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Production    </w:t>
      </w:r>
      <w:r>
        <w:t xml:space="preserve">   Quality    </w:t>
      </w:r>
      <w:r>
        <w:t xml:space="preserve">   Barrels    </w:t>
      </w:r>
      <w:r>
        <w:t xml:space="preserve">   Twelfth largest    </w:t>
      </w:r>
      <w:r>
        <w:t xml:space="preserve">   Royal ties    </w:t>
      </w:r>
      <w:r>
        <w:t xml:space="preserve">   Taxes    </w:t>
      </w:r>
      <w:r>
        <w:t xml:space="preserve">   Improvements    </w:t>
      </w:r>
      <w:r>
        <w:t xml:space="preserve">   Growth    </w:t>
      </w:r>
      <w:r>
        <w:t xml:space="preserve">   Murban    </w:t>
      </w:r>
      <w:r>
        <w:t xml:space="preserve">   ADIA    </w:t>
      </w:r>
      <w:r>
        <w:t xml:space="preserve">   ADNOC    </w:t>
      </w:r>
      <w:r>
        <w:t xml:space="preserve">   Crude oil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Discovery of Oil</dc:title>
  <dcterms:created xsi:type="dcterms:W3CDTF">2021-10-11T18:59:21Z</dcterms:created>
  <dcterms:modified xsi:type="dcterms:W3CDTF">2021-10-11T18:59:21Z</dcterms:modified>
</cp:coreProperties>
</file>