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Earth's Atmosphere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earth    </w:t>
      </w:r>
      <w:r>
        <w:t xml:space="preserve">   jupiters    </w:t>
      </w:r>
      <w:r>
        <w:t xml:space="preserve">   photosynthesising    </w:t>
      </w:r>
      <w:r>
        <w:t xml:space="preserve">   energy    </w:t>
      </w:r>
      <w:r>
        <w:t xml:space="preserve">   planet venus    </w:t>
      </w:r>
      <w:r>
        <w:t xml:space="preserve">   planet Mars    </w:t>
      </w:r>
      <w:r>
        <w:t xml:space="preserve">   oxygen    </w:t>
      </w:r>
      <w:r>
        <w:t xml:space="preserve">   ammonia    </w:t>
      </w:r>
      <w:r>
        <w:t xml:space="preserve">   methane    </w:t>
      </w:r>
      <w:r>
        <w:t xml:space="preserve">   nitrogen gas    </w:t>
      </w:r>
      <w:r>
        <w:t xml:space="preserve">   atmosphere    </w:t>
      </w:r>
      <w:r>
        <w:t xml:space="preserve">   icy comets    </w:t>
      </w:r>
      <w:r>
        <w:t xml:space="preserve">   comets    </w:t>
      </w:r>
      <w:r>
        <w:t xml:space="preserve">   solidified    </w:t>
      </w:r>
      <w:r>
        <w:t xml:space="preserve">   crust    </w:t>
      </w:r>
      <w:r>
        <w:t xml:space="preserve">   hollows    </w:t>
      </w:r>
      <w:r>
        <w:t xml:space="preserve">   water vapour    </w:t>
      </w:r>
      <w:r>
        <w:t xml:space="preserve">   ancient rocks    </w:t>
      </w:r>
      <w:r>
        <w:t xml:space="preserve">   carbon dioxide    </w:t>
      </w:r>
      <w:r>
        <w:t xml:space="preserve">   gas bubbles    </w:t>
      </w:r>
      <w:r>
        <w:t xml:space="preserve">   several theories    </w:t>
      </w:r>
      <w:r>
        <w:t xml:space="preserve">   volcanoes    </w:t>
      </w:r>
      <w:r>
        <w:t xml:space="preserve">   atoms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Earth's Atmosphere</dc:title>
  <dcterms:created xsi:type="dcterms:W3CDTF">2021-10-11T18:58:38Z</dcterms:created>
  <dcterms:modified xsi:type="dcterms:W3CDTF">2021-10-11T18:58:38Z</dcterms:modified>
</cp:coreProperties>
</file>