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Eatwell Plate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section do sweets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What is the colour of the section that eggs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sectionn does milk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Should you just eat green veg?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section does bread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type of food is a burger?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name of the pink section?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colour of the section is the worst for you?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section do apples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colour is the carb section?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colour is the dairy section?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Other then yellow what is the colour of the section that is one third?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Should you eat a rainbow of fruit and veg?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How many fruits should you eat a day?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mant vegtibales should we eat a day?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Eatwell Plate</dc:title>
  <dcterms:created xsi:type="dcterms:W3CDTF">2021-10-11T18:58:14Z</dcterms:created>
  <dcterms:modified xsi:type="dcterms:W3CDTF">2021-10-11T18:58:14Z</dcterms:modified>
</cp:coreProperties>
</file>