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End Of The Cold War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was one of the superpower countries in the Cold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does Gorbachev resign from?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did the Soviets and Americans sign to end the Cold War?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name of the alliance that was started?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had spread throughout Poland?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else went down with the soviet union?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did these two big countries do once time passed?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month was it announced that the Germans could go east to west freely?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who was told to tear down the wall separating the east from the west?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who crashed the U.S. or the Soviets?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End Of The Cold War</dc:title>
  <dcterms:created xsi:type="dcterms:W3CDTF">2021-10-11T18:59:08Z</dcterms:created>
  <dcterms:modified xsi:type="dcterms:W3CDTF">2021-10-11T18:59:08Z</dcterms:modified>
</cp:coreProperties>
</file>