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European Great Depression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</w:tbl>
    <w:p>
      <w:pPr>
        <w:pStyle w:val="WordBankLarge"/>
      </w:pPr>
      <w:r>
        <w:t xml:space="preserve">   Violence    </w:t>
      </w:r>
      <w:r>
        <w:t xml:space="preserve">   WWI    </w:t>
      </w:r>
      <w:r>
        <w:t xml:space="preserve">   Recovery Effort    </w:t>
      </w:r>
      <w:r>
        <w:t xml:space="preserve">   Competition    </w:t>
      </w:r>
      <w:r>
        <w:t xml:space="preserve">   Instability    </w:t>
      </w:r>
      <w:r>
        <w:t xml:space="preserve">   Class Conflict    </w:t>
      </w:r>
      <w:r>
        <w:t xml:space="preserve">   Protests    </w:t>
      </w:r>
      <w:r>
        <w:t xml:space="preserve">   Failures    </w:t>
      </w:r>
      <w:r>
        <w:t xml:space="preserve">   Demonstrations    </w:t>
      </w:r>
      <w:r>
        <w:t xml:space="preserve">   Sadness    </w:t>
      </w:r>
      <w:r>
        <w:t xml:space="preserve">   Debt    </w:t>
      </w:r>
      <w:r>
        <w:t xml:space="preserve">   Unemployment    </w:t>
      </w:r>
      <w:r>
        <w:t xml:space="preserve">   Gold Standard    </w:t>
      </w:r>
      <w:r>
        <w:t xml:space="preserve">   Stock Market Crash    </w:t>
      </w:r>
      <w:r>
        <w:t xml:space="preserve">   Anti-Semitism    </w:t>
      </w:r>
      <w:r>
        <w:t xml:space="preserve">   Weimar Republic    </w:t>
      </w:r>
      <w:r>
        <w:t xml:space="preserve">   France    </w:t>
      </w:r>
      <w:r>
        <w:t xml:space="preserve">   Twin Popsicle    </w:t>
      </w:r>
      <w:r>
        <w:t xml:space="preserve">   Hunger    </w:t>
      </w:r>
      <w:r>
        <w:t xml:space="preserve">   Inflation    </w:t>
      </w:r>
      <w:r>
        <w:t xml:space="preserve">   Dawes Plan    </w:t>
      </w:r>
      <w:r>
        <w:t xml:space="preserve">   Europe    </w:t>
      </w:r>
      <w:r>
        <w:t xml:space="preserve">   United Kingdom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European Great Depression</dc:title>
  <dcterms:created xsi:type="dcterms:W3CDTF">2021-10-11T18:59:30Z</dcterms:created>
  <dcterms:modified xsi:type="dcterms:W3CDTF">2021-10-11T18:59:30Z</dcterms:modified>
</cp:coreProperties>
</file>