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Evolving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Hire for what fit and train later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Banking, finance and what jobs remain conservative in dress and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now attend interviews using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arrangements have now become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people are now working from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your phone you can now conduct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workplace used to be only for these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traditional roles are breaking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workplace has changed dramatically over the past couple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the world is like one big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this to find jobs.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some workplaces you get a free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look at potential candidates for jobs on these platforms.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become important to attract the right talent.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generation are expected to comprise 50% of the workforce by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can you have your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 Storage has replaced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Emails have replaced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may be trained later on after hired?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working in technology and creative design's workplace have an emphasise on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Evolving Workplace</dc:title>
  <dcterms:created xsi:type="dcterms:W3CDTF">2021-10-11T19:01:21Z</dcterms:created>
  <dcterms:modified xsi:type="dcterms:W3CDTF">2021-10-11T19:01:21Z</dcterms:modified>
</cp:coreProperties>
</file>