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The Fairest of them all ORANGE ball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number falls just below 12 and the big hand and little hand finally align. You do remember how to tell time?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color that is a product of mixing red and yellow together.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Pricks her finger on the spindle of a spinning wheel and Maleficent's prophecy is fulfilled.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month is known for pumpkins, candy, trick-or-treaters, and ghosts.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This is what you do each year when a happy or memorable event occurs, such as a birthday or anniversary.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These usually come twice a year, but on this team you receive one a month from a peer. Although you don't know who, they bring you these to give you cheer!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Cross your heart and hope to die, or sometimes you use your pinky, these are definite agreements you make with somebody.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Known as the fairest in the land, the evil queen attempts to kill her with a poisoned apple, but fails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At this event a veil is her hat, a bouquet in her hands, and her true love waits at the end of the aisle.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cruelly malicious person who is involved in or devoted to wickedness or crime. One of these is present in every fairytale story.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It might be green, silver, copper, or gold; the more you have the more secrets you might be told - use it wisely as it will determine your ultimate wealth.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person who is guilty for the type of mystery we will be solving.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Fairest of them all ORANGE ball</dc:title>
  <dcterms:created xsi:type="dcterms:W3CDTF">2021-10-11T19:00:10Z</dcterms:created>
  <dcterms:modified xsi:type="dcterms:W3CDTF">2021-10-11T19:00:10Z</dcterms:modified>
</cp:coreProperties>
</file>