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The Fall of Rome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</w:tbl>
    <w:p>
      <w:pPr>
        <w:pStyle w:val="WordBankLarge"/>
      </w:pPr>
      <w:r>
        <w:t xml:space="preserve">   Barbarians    </w:t>
      </w:r>
      <w:r>
        <w:t xml:space="preserve">   Slavery    </w:t>
      </w:r>
      <w:r>
        <w:t xml:space="preserve">   Marriage    </w:t>
      </w:r>
      <w:r>
        <w:t xml:space="preserve">   Piety    </w:t>
      </w:r>
      <w:r>
        <w:t xml:space="preserve">   Army    </w:t>
      </w:r>
      <w:r>
        <w:t xml:space="preserve">   Crumble    </w:t>
      </w:r>
      <w:r>
        <w:t xml:space="preserve">   Cults    </w:t>
      </w:r>
      <w:r>
        <w:t xml:space="preserve">   Emperor    </w:t>
      </w:r>
      <w:r>
        <w:t xml:space="preserve">   Empire    </w:t>
      </w:r>
      <w:r>
        <w:t xml:space="preserve">   Fall    </w:t>
      </w:r>
      <w:r>
        <w:t xml:space="preserve">   Gods    </w:t>
      </w:r>
      <w:r>
        <w:t xml:space="preserve">   Gradual    </w:t>
      </w:r>
      <w:r>
        <w:t xml:space="preserve">   Money    </w:t>
      </w:r>
      <w:r>
        <w:t xml:space="preserve">   Poor    </w:t>
      </w:r>
      <w:r>
        <w:t xml:space="preserve">   Republic    </w:t>
      </w:r>
      <w:r>
        <w:t xml:space="preserve">   Rich    </w:t>
      </w:r>
      <w:r>
        <w:t xml:space="preserve">   Roman    </w:t>
      </w:r>
      <w:r>
        <w:t xml:space="preserve">   Rome    </w:t>
      </w:r>
      <w:r>
        <w:t xml:space="preserve">   Taxes    </w:t>
      </w:r>
      <w:r>
        <w:t xml:space="preserve">   Unemployment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Fall of Rome</dc:title>
  <dcterms:created xsi:type="dcterms:W3CDTF">2021-10-11T18:59:43Z</dcterms:created>
  <dcterms:modified xsi:type="dcterms:W3CDTF">2021-10-11T18:59:43Z</dcterms:modified>
</cp:coreProperties>
</file>