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Fifth of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side did Mr Adams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Rachel's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of people did not like tax collectors?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Adams baby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Rachel?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did this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disaster that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Rachel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Matthew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Rachel favorite person to get books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family did Rachel work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of March</dc:title>
  <dcterms:created xsi:type="dcterms:W3CDTF">2021-10-11T19:00:55Z</dcterms:created>
  <dcterms:modified xsi:type="dcterms:W3CDTF">2021-10-11T19:00:55Z</dcterms:modified>
</cp:coreProperties>
</file>