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First Punic War</w:t>
      </w:r>
    </w:p>
    <w:p>
      <w:pPr>
        <w:pStyle w:val="Questions"/>
      </w:pPr>
      <w:r>
        <w:t xml:space="preserve">1. YSLCII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HCATAGER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EORM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EGLYAL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SCRVOU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ENIBTGART ARM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PISSH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SESVLA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DSLEIROS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WRA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11. VNYA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Punic War</dc:title>
  <dcterms:created xsi:type="dcterms:W3CDTF">2021-11-23T03:43:16Z</dcterms:created>
  <dcterms:modified xsi:type="dcterms:W3CDTF">2021-11-23T03:43:16Z</dcterms:modified>
</cp:coreProperties>
</file>