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Floating Hospital "History"</w:t>
      </w:r>
    </w:p>
    <w:p>
      <w:pPr>
        <w:pStyle w:val="Questions"/>
      </w:pPr>
      <w:r>
        <w:t xml:space="preserve">1. hcyitra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neleh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elhibteza latyor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4. tlhahearce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ilacmed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lodyl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ts honj idgul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pishs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tapotoiartrsnn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llai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wne kyor sitem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hahtle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oilpo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vosnreletu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feer lkmi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inaostnod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mame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toayrdpi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dtlaen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ealmtn tahelh 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Floating Hospital "History"</dc:title>
  <dcterms:created xsi:type="dcterms:W3CDTF">2021-10-11T19:02:41Z</dcterms:created>
  <dcterms:modified xsi:type="dcterms:W3CDTF">2021-10-11T19:02:41Z</dcterms:modified>
</cp:coreProperties>
</file>