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Giver: Lois Lowry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Instead of saying you can meet me in the theatre, we can say meet me in the 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Person who catches the football is called the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Teachers recommend that you finish all your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word describes red, blue, and green?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It is always good to express your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Military style coat or a type of uniform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Special parties to celebrate accomplishments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Accuracy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knowledge of what is true or 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 To show courage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To show toughness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 to slide down a snowy hill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To practice something can also be called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To travel from one place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A group of associated nations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Readily or plainly seen, heard or obvious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 To know information on a particular topic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Instead of a moon there is a 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building or a place of shelter to live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 Another word for punishment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have recollection of the past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 Little girls often have them in their hair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Giver: Lois Lowry</dc:title>
  <dcterms:created xsi:type="dcterms:W3CDTF">2021-10-11T19:04:09Z</dcterms:created>
  <dcterms:modified xsi:type="dcterms:W3CDTF">2021-10-11T19:04:09Z</dcterms:modified>
</cp:coreProperties>
</file>