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(Random Chapters)-vocabulary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the private ceremonies are recorded in the___________________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what about Fiona? she loves the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hearing music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game good and bad guys actually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lily's hippo was a actually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Jonas, I apologize to you in particular. i caused you ____ ( chief elder said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Gabe mistaken for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wanted his childhood back his scraped _______ and ball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to me Jonas they can't help it. They know_________!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is declared an unscheduled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learned, through the memories the names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one heard the little ______ cry either!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felt only the light touch of the old man's_____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Jonas take to go to elsewhere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 did not want to go back he didn't want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(Random Chapters)-vocabulary</dc:title>
  <dcterms:created xsi:type="dcterms:W3CDTF">2021-10-11T19:05:42Z</dcterms:created>
  <dcterms:modified xsi:type="dcterms:W3CDTF">2021-10-11T19:05:42Z</dcterms:modified>
</cp:coreProperties>
</file>