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Global Housing 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material is India making homes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which means financially supported by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is Sydney solving the housing crisis?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KODA homes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Minneapolis doing to help the housing crisis?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thought to be the cause of the global housing crisis?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the price of a home increased by 22%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city is a home 43.5x the average income?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company in Texas is 3-D printing homes?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study the economy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Global Housing Crisis</dc:title>
  <dcterms:created xsi:type="dcterms:W3CDTF">2021-12-26T03:36:04Z</dcterms:created>
  <dcterms:modified xsi:type="dcterms:W3CDTF">2021-12-26T03:36:04Z</dcterms:modified>
</cp:coreProperties>
</file>