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Depression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line of people waiting to receive free food, especially during The Great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where James Braddock had to work when he wasn't boxing in "Cinderella Man".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Wall Street Crash, which began on Tuesday October 24th 1929.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James Braddock's job in the movie "Cinderella Man".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of a customer to obtain goods or services before payment, based on the trust that payment will be made in the future.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wagering of money or something of value on an event with an uncertain outcome.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someone isn't able to find work or have a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thing that is borrowed, especially a sum of money that is expected to be paid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main character in the movie "Cinderella Man".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children James Braddock had with his wife.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 Crossword</dc:title>
  <dcterms:created xsi:type="dcterms:W3CDTF">2021-10-11T19:06:37Z</dcterms:created>
  <dcterms:modified xsi:type="dcterms:W3CDTF">2021-10-11T19:06:37Z</dcterms:modified>
</cp:coreProperties>
</file>