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Ely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dotty mentor e.g. lives on this street?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french cats I chased to a farm building where food is served (8,4)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Tearooms arrange treat - woof! (3,3,3)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Newsagent digs underground perhaps?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Stoned pilot finds this Ely pub?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butchered isolated pig somewhere?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Sells books to quiet short ringing sounds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Crazy need for curry house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Ely shop has absence of eels finally, after injuries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Fruity place for a party?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Saint accompanied by fast food we hear?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Arrange Sam a bit of Curry House staple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this street american women precede an indulgence we hear?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Surrounded by cattle, English battle for warrior king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Flower from South East behind riotous outrage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 to manoeuvre his plane to find car park near Will's?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150 bivalves heard in shopping precinct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one may buy their way into heaven? (9,4)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Ugly sister put on a kilo for fun by the railway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go to smashing Ely landmark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Shows off and serves tea (clothes too?)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Ely Crossword</dc:title>
  <dcterms:created xsi:type="dcterms:W3CDTF">2021-10-11T19:07:18Z</dcterms:created>
  <dcterms:modified xsi:type="dcterms:W3CDTF">2021-10-11T19:07:18Z</dcterms:modified>
</cp:coreProperties>
</file>