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Paths which it is difficult to find one’s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describes how gatsby and tom both had lots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nick would give is support to ton even though he was cheating describes the word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when someone's does something wrong like tom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gatsby was very straight to y\the point about daisy not loving tom which describes _____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Gatsby and tom shared a border with their lawns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all the  jewelry  The girls  wore in the great Gatsby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gatsby's actions were done without thinking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someone’s writing is unclear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everyone in the great gatsby like to point out ethical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when nick was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nick______ for his home state to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nick was unable to explain what he seen to daisy.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Gatsby expressed strong disapproval towards tom and daisy.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Gatsby’s house_________ for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Gatsby!</dc:title>
  <dcterms:created xsi:type="dcterms:W3CDTF">2021-10-11T19:07:32Z</dcterms:created>
  <dcterms:modified xsi:type="dcterms:W3CDTF">2021-10-11T19:07:32Z</dcterms:modified>
</cp:coreProperties>
</file>