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chapters 4 through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 meets Meyer ______________________ in the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Gasby is pulled over by a cop for 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Gatsby invites Nick to go to __________with him in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season of the year did Gatsby meet Daisy?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Daisy giving out green cards for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 suggests that Gatsby is a _________________________ and this upsets Daisy.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Gatsby's maid do when leaning out a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provides the musical background for the love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Gatsby bought his mansion to be across the bay from_______________.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Gatsby's first benefactor (last name)?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tells Nick the story about Gatsby and Daisy?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come to Gatsby's on horseback?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prevented Gatsby from getting his inheritance?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Nick's domestic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Gatsby's real name is______________  ______________ (both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Gatsby and Daisy do together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Gatsby saw he was educated?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has it been since Gatsby and Daisy saw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Wolfsheim's cufflinks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Daisy first met Gatsby before he left for the 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chapters 4 through 6</dc:title>
  <dcterms:created xsi:type="dcterms:W3CDTF">2021-10-11T19:07:41Z</dcterms:created>
  <dcterms:modified xsi:type="dcterms:W3CDTF">2021-10-11T19:07:41Z</dcterms:modified>
</cp:coreProperties>
</file>