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Applepie    </w:t>
      </w:r>
      <w:r>
        <w:t xml:space="preserve">   Blessings    </w:t>
      </w:r>
      <w:r>
        <w:t xml:space="preserve">   Bread    </w:t>
      </w:r>
      <w:r>
        <w:t xml:space="preserve">   Delicious    </w:t>
      </w:r>
      <w:r>
        <w:t xml:space="preserve">   Dinner    </w:t>
      </w:r>
      <w:r>
        <w:t xml:space="preserve">   Engellant    </w:t>
      </w:r>
      <w:r>
        <w:t xml:space="preserve">   Football    </w:t>
      </w:r>
      <w:r>
        <w:t xml:space="preserve">   Ham    </w:t>
      </w:r>
      <w:r>
        <w:t xml:space="preserve">   Indians    </w:t>
      </w:r>
      <w:r>
        <w:t xml:space="preserve">   Lonepine    </w:t>
      </w:r>
      <w:r>
        <w:t xml:space="preserve">   Morton    </w:t>
      </w:r>
      <w:r>
        <w:t xml:space="preserve">   Naps    </w:t>
      </w:r>
      <w:r>
        <w:t xml:space="preserve">   Pilgrims    </w:t>
      </w:r>
      <w:r>
        <w:t xml:space="preserve">   Stout    </w:t>
      </w:r>
      <w:r>
        <w:t xml:space="preserve">   Stuffing    </w:t>
      </w:r>
      <w:r>
        <w:t xml:space="preserve">   Thanks    </w:t>
      </w:r>
      <w:r>
        <w:t xml:space="preserve">   Turkeybowl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Hunt</dc:title>
  <dcterms:created xsi:type="dcterms:W3CDTF">2021-10-11T19:07:05Z</dcterms:created>
  <dcterms:modified xsi:type="dcterms:W3CDTF">2021-10-11T19:07:05Z</dcterms:modified>
</cp:coreProperties>
</file>