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Great War (WW1)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Won The Great War?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Many Australian Soldiers Got Killed Throughout The Entire War?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Was Gavrilo Princip Given As Punishment?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Diesease Did WW1 Help To Spread?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Was Assassinated?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Was The Leader Of Germany?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Illness Did Gavrilo Princip Die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 Killed Franz Ferdinand?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Caused The War To Go For Longer?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Does 'Ujedinjenje ili Smrt' Translate To In English?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Which Country Did Not Participate In The War?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How Many Years Did Gavrilo Princip Get Sentenced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Black-Hand's True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Was The Worst Mental Illness During/After WW1?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Which Group Was Gavrilo Princip Affiliated With?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War (WW1) Crossword</dc:title>
  <dcterms:created xsi:type="dcterms:W3CDTF">2021-10-11T19:07:50Z</dcterms:created>
  <dcterms:modified xsi:type="dcterms:W3CDTF">2021-10-11T19:07:50Z</dcterms:modified>
</cp:coreProperties>
</file>