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Green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Rechargeable element in your phone (mot pluriel en anglais)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must do with plastic bottles and paper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all the things around you. You must protect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thing you throw in the bin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give old toys or clothes to a charity center (mot presque transparent)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 to describe object you can use for a long time before you throw it. (mot transparent)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limit the number of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natural trash. Makes a good fertilizer for plants. (mot transparent)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Crosswords</dc:title>
  <dcterms:created xsi:type="dcterms:W3CDTF">2021-10-11T19:07:49Z</dcterms:created>
  <dcterms:modified xsi:type="dcterms:W3CDTF">2021-10-11T19:07:49Z</dcterms:modified>
</cp:coreProperties>
</file>