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Growing Church with Family Spirit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The Lord Will Provide    </w:t>
      </w:r>
      <w:r>
        <w:t xml:space="preserve">   Adonia    </w:t>
      </w:r>
      <w:r>
        <w:t xml:space="preserve">   EL Elyon    </w:t>
      </w:r>
      <w:r>
        <w:t xml:space="preserve">   EL Shaddai    </w:t>
      </w:r>
      <w:r>
        <w:t xml:space="preserve">   Books of the Bible    </w:t>
      </w:r>
      <w:r>
        <w:t xml:space="preserve">   Bible    </w:t>
      </w:r>
      <w:r>
        <w:t xml:space="preserve">   God    </w:t>
      </w:r>
      <w:r>
        <w:t xml:space="preserve">   Jesus    </w:t>
      </w:r>
      <w:r>
        <w:t xml:space="preserve">   Lord    </w:t>
      </w:r>
      <w:r>
        <w:t xml:space="preserve">   Love    </w:t>
      </w:r>
      <w:r>
        <w:t xml:space="preserve">   Music    </w:t>
      </w:r>
      <w:r>
        <w:t xml:space="preserve">   Choir    </w:t>
      </w:r>
      <w:r>
        <w:t xml:space="preserve">   Singer    </w:t>
      </w:r>
      <w:r>
        <w:t xml:space="preserve">   Elder    </w:t>
      </w:r>
      <w:r>
        <w:t xml:space="preserve">   Minister    </w:t>
      </w:r>
      <w:r>
        <w:t xml:space="preserve">   Preacher    </w:t>
      </w:r>
      <w:r>
        <w:t xml:space="preserve">   Woods    </w:t>
      </w:r>
      <w:r>
        <w:t xml:space="preserve">   Maceo    </w:t>
      </w:r>
      <w:r>
        <w:t xml:space="preserve">   Tabernacle    </w:t>
      </w:r>
      <w:r>
        <w:t xml:space="preserve">   Christian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Growing Church with Family Spirit </dc:title>
  <dcterms:created xsi:type="dcterms:W3CDTF">2021-10-11T19:08:19Z</dcterms:created>
  <dcterms:modified xsi:type="dcterms:W3CDTF">2021-10-11T19:08:19Z</dcterms:modified>
</cp:coreProperties>
</file>